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6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7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8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Style w:val="cat-Addressgrp-3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Style w:val="cat-FIOgrp-16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Style w:val="cat-Dategrp-9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4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</w:t>
      </w:r>
      <w:r>
        <w:rPr>
          <w:rStyle w:val="cat-FIOgrp-17rplc-18"/>
          <w:rFonts w:ascii="Times New Roman" w:eastAsia="Times New Roman" w:hAnsi="Times New Roman" w:cs="Times New Roman"/>
          <w:spacing w:val="5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0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</w:t>
      </w:r>
      <w:r>
        <w:rPr>
          <w:rStyle w:val="cat-Addressgrp-6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5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</w:t>
      </w:r>
      <w:r>
        <w:rPr>
          <w:rStyle w:val="cat-Addressgrp-7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7rplc-23"/>
          <w:rFonts w:ascii="Times New Roman" w:eastAsia="Times New Roman" w:hAnsi="Times New Roman" w:cs="Times New Roman"/>
          <w:spacing w:val="5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7rplc-24"/>
          <w:rFonts w:ascii="Times New Roman" w:eastAsia="Times New Roman" w:hAnsi="Times New Roman" w:cs="Times New Roman"/>
          <w:spacing w:val="5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0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1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2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13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Style w:val="cat-FIOgrp-18rplc-29"/>
          <w:rFonts w:ascii="Times New Roman" w:eastAsia="Times New Roman" w:hAnsi="Times New Roman" w:cs="Times New Roman"/>
          <w:spacing w:val="5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7rplc-30"/>
          <w:rFonts w:ascii="Times New Roman" w:eastAsia="Times New Roman" w:hAnsi="Times New Roman" w:cs="Times New Roman"/>
          <w:spacing w:val="5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уклонение от отбывания обязательных работ - влечет наложение административного штрафа в размере от ста пятидесяти тысяч до </w:t>
      </w:r>
      <w:r>
        <w:rPr>
          <w:rStyle w:val="cat-SumInWordsgrp-21rplc-31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Style w:val="cat-FIOgrp-18rplc-32"/>
          <w:rFonts w:ascii="Times New Roman" w:eastAsia="Times New Roman" w:hAnsi="Times New Roman" w:cs="Times New Roman"/>
          <w:spacing w:val="5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6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Style w:val="cat-Timegrp-25rplc-3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Style w:val="cat-Dategrp-8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37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70262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26rplc-0">
    <w:name w:val="cat-PhoneNumber grp-26 rplc-0"/>
    <w:basedOn w:val="DefaultParagraphFont"/>
  </w:style>
  <w:style w:type="character" w:customStyle="1" w:styleId="cat-PhoneNumbergrp-27rplc-1">
    <w:name w:val="cat-PhoneNumber grp-27 rplc-1"/>
    <w:basedOn w:val="DefaultParagraphFont"/>
  </w:style>
  <w:style w:type="character" w:customStyle="1" w:styleId="cat-Dategrp-8rplc-2">
    <w:name w:val="cat-Date grp-8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16rplc-8">
    <w:name w:val="cat-FIO grp-16 rplc-8"/>
    <w:basedOn w:val="DefaultParagraphFont"/>
  </w:style>
  <w:style w:type="character" w:customStyle="1" w:styleId="cat-FIOgrp-15rplc-9">
    <w:name w:val="cat-FIO grp-15 rplc-9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Timegrp-24rplc-16">
    <w:name w:val="cat-Time grp-24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Addressgrp-7rplc-22">
    <w:name w:val="cat-Address grp-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Dategrp-13rplc-28">
    <w:name w:val="cat-Date grp-13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SumInWordsgrp-21rplc-31">
    <w:name w:val="cat-SumInWords grp-21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Timegrp-25rplc-35">
    <w:name w:val="cat-Time grp-25 rplc-35"/>
    <w:basedOn w:val="DefaultParagraphFont"/>
  </w:style>
  <w:style w:type="character" w:customStyle="1" w:styleId="cat-Dategrp-8rplc-36">
    <w:name w:val="cat-Date grp-8 rplc-36"/>
    <w:basedOn w:val="DefaultParagraphFont"/>
  </w:style>
  <w:style w:type="character" w:customStyle="1" w:styleId="cat-FIOgrp-20rplc-37">
    <w:name w:val="cat-FIO grp-20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30053-4867-4FEE-AC5E-E73F5401000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